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hunt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plants and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Blending in with the area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to fit a new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Limbs that lets animals 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allowed plants and animals to change to the form they have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that are hunted by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Grass, trees, flowers, shrubs, moss,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creature that can move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 outer case designed to protect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nails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</dc:title>
  <dcterms:created xsi:type="dcterms:W3CDTF">2021-10-11T00:38:02Z</dcterms:created>
  <dcterms:modified xsi:type="dcterms:W3CDTF">2021-10-11T00:38:02Z</dcterms:modified>
</cp:coreProperties>
</file>