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Succession    </w:t>
      </w:r>
      <w:r>
        <w:t xml:space="preserve">   Prey    </w:t>
      </w:r>
      <w:r>
        <w:t xml:space="preserve">   Predator    </w:t>
      </w:r>
      <w:r>
        <w:t xml:space="preserve">   Population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Niche    </w:t>
      </w:r>
      <w:r>
        <w:t xml:space="preserve">   Migration    </w:t>
      </w:r>
      <w:r>
        <w:t xml:space="preserve">   Habitat    </w:t>
      </w:r>
      <w:r>
        <w:t xml:space="preserve">   Species    </w:t>
      </w:r>
      <w:r>
        <w:t xml:space="preserve">   Biodiversity    </w:t>
      </w:r>
      <w:r>
        <w:t xml:space="preserve">   Camouflage    </w:t>
      </w:r>
      <w:r>
        <w:t xml:space="preserve">   Beak    </w:t>
      </w:r>
      <w:r>
        <w:t xml:space="preserve">   Galapagos    </w:t>
      </w:r>
      <w:r>
        <w:t xml:space="preserve">   FossilRecord    </w:t>
      </w:r>
      <w:r>
        <w:t xml:space="preserve">   HMSBeagle    </w:t>
      </w:r>
      <w:r>
        <w:t xml:space="preserve">   Finch    </w:t>
      </w:r>
      <w:r>
        <w:t xml:space="preserve">   Fossil    </w:t>
      </w:r>
      <w:r>
        <w:t xml:space="preserve">   ArtificialSelection    </w:t>
      </w:r>
      <w:r>
        <w:t xml:space="preserve">   Variation    </w:t>
      </w:r>
      <w:r>
        <w:t xml:space="preserve">   Extinction    </w:t>
      </w:r>
      <w:r>
        <w:t xml:space="preserve">   Mutation    </w:t>
      </w:r>
      <w:r>
        <w:t xml:space="preserve">   Adaptation    </w:t>
      </w:r>
      <w:r>
        <w:t xml:space="preserve">   Darwin    </w:t>
      </w:r>
      <w:r>
        <w:t xml:space="preserve">   NaturalSelection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</dc:title>
  <dcterms:created xsi:type="dcterms:W3CDTF">2021-10-11T00:37:20Z</dcterms:created>
  <dcterms:modified xsi:type="dcterms:W3CDTF">2021-10-11T00:37:20Z</dcterms:modified>
</cp:coreProperties>
</file>