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Adaptation microbienne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Pour Haloferax, il n’y a pas 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quatre quartets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fais tousser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Elémentaire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Appelez-moi E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Prédit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Copine de NucS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Aux bouts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Sans queue ni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Répare les cassures double-brin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Etendue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les Trouve Aussi Colonisant le Kiribati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Peut être pliée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Haloferax peut faire sans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Ursula's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Aime quand ça fait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ARN Ligase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Archées mythiques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force est avec lui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Inhibe la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Réparation pas orthodoxe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 manque pas de 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 microbienne</dc:title>
  <dcterms:created xsi:type="dcterms:W3CDTF">2021-10-11T00:38:58Z</dcterms:created>
  <dcterms:modified xsi:type="dcterms:W3CDTF">2021-10-11T00:38:58Z</dcterms:modified>
</cp:coreProperties>
</file>