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</w:t>
      </w:r>
    </w:p>
    <w:p>
      <w:pPr>
        <w:pStyle w:val="Questions"/>
      </w:pPr>
      <w:r>
        <w:t xml:space="preserve">1. PAOAAITNTD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AOAINRITV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TIUNMATO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NEOTUILOV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TRUANLA ENLITCSOE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RUCAUSTTLR DAATTAIPNO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LBAEIVAHRO PAAINTTOAD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ITAOTNEPXA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EGILIAVST TAADTNIPOA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NITXOEOICT-NC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O-OAATTPADICN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OATSSMISOHE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HMEDNEROT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RTETOHMEC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FUOLCMEAGA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RMIICMY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LCHCMEIA SEEEFNSD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STAAIHTB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ETOVRINNMEN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NURTELA TONASMTIU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UHRMLAF OTAUSINMT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FULPELH ATOUIMNST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Adaptation    </w:t>
      </w:r>
      <w:r>
        <w:t xml:space="preserve">   Variation    </w:t>
      </w:r>
      <w:r>
        <w:t xml:space="preserve">   Mutation    </w:t>
      </w:r>
      <w:r>
        <w:t xml:space="preserve">   Evolution    </w:t>
      </w:r>
      <w:r>
        <w:t xml:space="preserve">   Natural Selection    </w:t>
      </w:r>
      <w:r>
        <w:t xml:space="preserve">   Structural Adaptation    </w:t>
      </w:r>
      <w:r>
        <w:t xml:space="preserve">   Behavioral Adaptation    </w:t>
      </w:r>
      <w:r>
        <w:t xml:space="preserve">   Exaptation    </w:t>
      </w:r>
      <w:r>
        <w:t xml:space="preserve">   Vestigial Adaptation    </w:t>
      </w:r>
      <w:r>
        <w:t xml:space="preserve">   Co-extinction    </w:t>
      </w:r>
      <w:r>
        <w:t xml:space="preserve">   Co-Adaptation    </w:t>
      </w:r>
      <w:r>
        <w:t xml:space="preserve">   Homeostasis    </w:t>
      </w:r>
      <w:r>
        <w:t xml:space="preserve">   Endotherm    </w:t>
      </w:r>
      <w:r>
        <w:t xml:space="preserve">   Ectotherm    </w:t>
      </w:r>
      <w:r>
        <w:t xml:space="preserve">   Camouflage    </w:t>
      </w:r>
      <w:r>
        <w:t xml:space="preserve">   Mimicry    </w:t>
      </w:r>
      <w:r>
        <w:t xml:space="preserve">   Chemical Defenses    </w:t>
      </w:r>
      <w:r>
        <w:t xml:space="preserve">   Habitats    </w:t>
      </w:r>
      <w:r>
        <w:t xml:space="preserve">   Environment    </w:t>
      </w:r>
      <w:r>
        <w:t xml:space="preserve">   Neutral Mutations    </w:t>
      </w:r>
      <w:r>
        <w:t xml:space="preserve">   Harmful Mutations    </w:t>
      </w:r>
      <w:r>
        <w:t xml:space="preserve">   Helpful Mutations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2021-10-12T13:52:20Z</dcterms:created>
  <dcterms:modified xsi:type="dcterms:W3CDTF">2021-10-12T13:52:20Z</dcterms:modified>
</cp:coreProperties>
</file>