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some part of an animal's body (example: teeth, body coverings, and shape of body part).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helps an organism survive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advantageous trait that benefits an organism and allows it to leave more offsprings.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activities that help an animal survive and it can be learned or instinctive.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one animal to look, sound, or act like another animal to trick predators into thinking its poisonous or dangerous.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an animal to blend into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Traits that are determined by genes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sleep in which a animal's body temperature drops, and the body activity is slowed down to conserve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structural (physical) change in DNA or behavior that helps a living thing survive and reproduce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behavioral adaptation that involves an animal or group of animals moving from one area to another then back again.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Structural Adaptation    </w:t>
      </w:r>
      <w:r>
        <w:t xml:space="preserve">   Protective Coloration    </w:t>
      </w:r>
      <w:r>
        <w:t xml:space="preserve">   Mimicry    </w:t>
      </w:r>
      <w:r>
        <w:t xml:space="preserve">   Behavioral Adaptations    </w:t>
      </w:r>
      <w:r>
        <w:t xml:space="preserve">   Migration    </w:t>
      </w:r>
      <w:r>
        <w:t xml:space="preserve">   Hibernation    </w:t>
      </w:r>
      <w:r>
        <w:t xml:space="preserve">   Heritable    </w:t>
      </w:r>
      <w:r>
        <w:t xml:space="preserve">   Natural Selection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</dc:title>
  <dcterms:created xsi:type="dcterms:W3CDTF">2021-10-11T00:38:17Z</dcterms:created>
  <dcterms:modified xsi:type="dcterms:W3CDTF">2021-10-11T00:38:17Z</dcterms:modified>
</cp:coreProperties>
</file>