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Mechanism that determines if an adaptation is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an adaption to be successful it must provide a ___________ to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Adaptions result in __________ within a species (starts with 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an organism adapts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an organism goes extinct it is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adaptation relating to how something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evolution humans shared a common ancestor with 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adaption (starts with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adaptation relating to a 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Adaptations can eventually lead to new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an organism that doesn't adapt?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adaptation relating to how something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change to be passed from parent to child it must occur in the what beginning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behavioural change is ant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2021-10-12T13:52:32Z</dcterms:created>
  <dcterms:modified xsi:type="dcterms:W3CDTF">2021-10-12T13:52:32Z</dcterms:modified>
</cp:coreProperties>
</file>