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Adapted to live in areas with an average amount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become their victim.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Drinks nectar from flowers.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eat other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 that you can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 disease.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that live in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leave has a sunken stomata.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Decreases transpiration.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Feet are large to perch on a branch.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all kinds of soap, cream and medicine with this type of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tree that you would find in the wild.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2021-10-12T13:53:49Z</dcterms:created>
  <dcterms:modified xsi:type="dcterms:W3CDTF">2021-10-12T13:53:49Z</dcterms:modified>
</cp:coreProperties>
</file>