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Animals    </w:t>
      </w:r>
      <w:r>
        <w:t xml:space="preserve">   Appearance    </w:t>
      </w:r>
      <w:r>
        <w:t xml:space="preserve">   Beak    </w:t>
      </w:r>
      <w:r>
        <w:t xml:space="preserve">   Behavioural    </w:t>
      </w:r>
      <w:r>
        <w:t xml:space="preserve">   Biology    </w:t>
      </w:r>
      <w:r>
        <w:t xml:space="preserve">   Body    </w:t>
      </w:r>
      <w:r>
        <w:t xml:space="preserve">   Botanist    </w:t>
      </w:r>
      <w:r>
        <w:t xml:space="preserve">   Camouflage    </w:t>
      </w:r>
      <w:r>
        <w:t xml:space="preserve">   Desert    </w:t>
      </w:r>
      <w:r>
        <w:t xml:space="preserve">   Diet    </w:t>
      </w:r>
      <w:r>
        <w:t xml:space="preserve">   Environment    </w:t>
      </w:r>
      <w:r>
        <w:t xml:space="preserve">   Evidence    </w:t>
      </w:r>
      <w:r>
        <w:t xml:space="preserve">   Feet    </w:t>
      </w:r>
      <w:r>
        <w:t xml:space="preserve">   Function    </w:t>
      </w:r>
      <w:r>
        <w:t xml:space="preserve">   Fur    </w:t>
      </w:r>
      <w:r>
        <w:t xml:space="preserve">   Habitat    </w:t>
      </w:r>
      <w:r>
        <w:t xml:space="preserve">   Head    </w:t>
      </w:r>
      <w:r>
        <w:t xml:space="preserve">   Living    </w:t>
      </w:r>
      <w:r>
        <w:t xml:space="preserve">   Organism    </w:t>
      </w:r>
      <w:r>
        <w:t xml:space="preserve">   Plants    </w:t>
      </w:r>
      <w:r>
        <w:t xml:space="preserve">   Predator    </w:t>
      </w:r>
      <w:r>
        <w:t xml:space="preserve">   Prey    </w:t>
      </w:r>
      <w:r>
        <w:t xml:space="preserve">   Science    </w:t>
      </w:r>
      <w:r>
        <w:t xml:space="preserve">   Scientist    </w:t>
      </w:r>
      <w:r>
        <w:t xml:space="preserve">   Structural    </w:t>
      </w:r>
      <w:r>
        <w:t xml:space="preserve">   Survival    </w:t>
      </w:r>
      <w:r>
        <w:t xml:space="preserve">   Tail    </w:t>
      </w:r>
      <w:r>
        <w:t xml:space="preserve">   Wings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</dc:title>
  <dcterms:created xsi:type="dcterms:W3CDTF">2021-10-11T00:37:49Z</dcterms:created>
  <dcterms:modified xsi:type="dcterms:W3CDTF">2021-10-11T00:37:49Z</dcterms:modified>
</cp:coreProperties>
</file>