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Adaptations Grade 5 Benowa SS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mutation or genetic change that helps a plant or animal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home of a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seasonal movement of animals from one area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an animal to blend in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spending winter in a dormant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longer exist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resemblance of one organism to another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or animal that are decreasing at an alarming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where an organism normally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live in spite of danger</w:t>
            </w:r>
          </w:p>
        </w:tc>
      </w:tr>
    </w:tbl>
    <w:p>
      <w:pPr>
        <w:pStyle w:val="WordBankMedium"/>
      </w:pPr>
      <w:r>
        <w:t xml:space="preserve">   adaptation    </w:t>
      </w:r>
      <w:r>
        <w:t xml:space="preserve">   mimicry    </w:t>
      </w:r>
      <w:r>
        <w:t xml:space="preserve">   camouflage    </w:t>
      </w:r>
      <w:r>
        <w:t xml:space="preserve">   habitat    </w:t>
      </w:r>
      <w:r>
        <w:t xml:space="preserve">   niche    </w:t>
      </w:r>
      <w:r>
        <w:t xml:space="preserve">   migration    </w:t>
      </w:r>
      <w:r>
        <w:t xml:space="preserve">   hibernation    </w:t>
      </w:r>
      <w:r>
        <w:t xml:space="preserve">   survive    </w:t>
      </w:r>
      <w:r>
        <w:t xml:space="preserve">   environment    </w:t>
      </w:r>
      <w:r>
        <w:t xml:space="preserve">   extinct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 Grade 5 Benowa SS Science</dc:title>
  <dcterms:created xsi:type="dcterms:W3CDTF">2021-10-12T13:52:07Z</dcterms:created>
  <dcterms:modified xsi:type="dcterms:W3CDTF">2021-10-12T13:52:07Z</dcterms:modified>
</cp:coreProperties>
</file>