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Adaptations &amp; Inherited vs Learned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physical adaptations changes in an organisms body that serves a function or purpose to help them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resemblance of an organism to another organism that gives it a better chance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job that a body part does in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an animal sleeps in the winter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 in behavior such as dormancy, migration, or hibernation that helps an organism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change in structure physical or habits behavior often hereditary that help an organism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body part that does a certain job for an organism such as a duck having wings, webbed feet, and a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move from once place to another in search of food, water, or different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active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characteristics that blend in with the surrounding environment that increase chances of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phase of minimal activity (trees in winter, frogs in winter)</w:t>
            </w:r>
          </w:p>
        </w:tc>
      </w:tr>
    </w:tbl>
    <w:p>
      <w:pPr>
        <w:pStyle w:val="WordBankLarge"/>
      </w:pPr>
      <w:r>
        <w:t xml:space="preserve">   adaptation    </w:t>
      </w:r>
      <w:r>
        <w:t xml:space="preserve">   structural adaptations    </w:t>
      </w:r>
      <w:r>
        <w:t xml:space="preserve">   structures    </w:t>
      </w:r>
      <w:r>
        <w:t xml:space="preserve">   function    </w:t>
      </w:r>
      <w:r>
        <w:t xml:space="preserve">   camouflage    </w:t>
      </w:r>
      <w:r>
        <w:t xml:space="preserve">   mimicry    </w:t>
      </w:r>
      <w:r>
        <w:t xml:space="preserve">   behavioral adaptations    </w:t>
      </w:r>
      <w:r>
        <w:t xml:space="preserve">   hibernate    </w:t>
      </w:r>
      <w:r>
        <w:t xml:space="preserve">   migration    </w:t>
      </w:r>
      <w:r>
        <w:t xml:space="preserve">   dormancy    </w:t>
      </w:r>
      <w:r>
        <w:t xml:space="preserve">   nocturnal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Adaptations &amp; Inherited vs Learned</dc:title>
  <dcterms:created xsi:type="dcterms:W3CDTF">2021-10-12T13:52:23Z</dcterms:created>
  <dcterms:modified xsi:type="dcterms:W3CDTF">2021-10-12T13:52:23Z</dcterms:modified>
</cp:coreProperties>
</file>