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Adaptations, Interdependence and Competition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prey    </w:t>
      </w:r>
      <w:r>
        <w:t xml:space="preserve">   predator    </w:t>
      </w:r>
      <w:r>
        <w:t xml:space="preserve">   extremophile    </w:t>
      </w:r>
      <w:r>
        <w:t xml:space="preserve">   adaptation    </w:t>
      </w:r>
      <w:r>
        <w:t xml:space="preserve">   competition    </w:t>
      </w:r>
      <w:r>
        <w:t xml:space="preserve">   transect    </w:t>
      </w:r>
      <w:r>
        <w:t xml:space="preserve">   median    </w:t>
      </w:r>
      <w:r>
        <w:t xml:space="preserve">   mode    </w:t>
      </w:r>
      <w:r>
        <w:t xml:space="preserve">   mean    </w:t>
      </w:r>
      <w:r>
        <w:t xml:space="preserve">   range    </w:t>
      </w:r>
      <w:r>
        <w:t xml:space="preserve">   sample    </w:t>
      </w:r>
      <w:r>
        <w:t xml:space="preserve">   quadrat    </w:t>
      </w:r>
      <w:r>
        <w:t xml:space="preserve">   distribution    </w:t>
      </w:r>
      <w:r>
        <w:t xml:space="preserve">   abundance    </w:t>
      </w:r>
      <w:r>
        <w:t xml:space="preserve">   ecosystem    </w:t>
      </w:r>
      <w:r>
        <w:t xml:space="preserve">   biotic    </w:t>
      </w:r>
      <w:r>
        <w:t xml:space="preserve">   abiotic    </w:t>
      </w:r>
      <w:r>
        <w:t xml:space="preserve">   interdependence    </w:t>
      </w:r>
      <w:r>
        <w:t xml:space="preserve">   communities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Adaptations, Interdependence and Competition</dc:title>
  <dcterms:created xsi:type="dcterms:W3CDTF">2021-10-12T13:53:01Z</dcterms:created>
  <dcterms:modified xsi:type="dcterms:W3CDTF">2021-10-12T13:53:01Z</dcterms:modified>
</cp:coreProperties>
</file>