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Adaptations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explain    </w:t>
      </w:r>
      <w:r>
        <w:t xml:space="preserve">   predict    </w:t>
      </w:r>
      <w:r>
        <w:t xml:space="preserve">   evidence    </w:t>
      </w:r>
      <w:r>
        <w:t xml:space="preserve">   similarities    </w:t>
      </w:r>
      <w:r>
        <w:t xml:space="preserve">   punctuated equilibria    </w:t>
      </w:r>
      <w:r>
        <w:t xml:space="preserve">   gradualism    </w:t>
      </w:r>
      <w:r>
        <w:t xml:space="preserve">   extinct    </w:t>
      </w:r>
      <w:r>
        <w:t xml:space="preserve">   fossil record    </w:t>
      </w:r>
      <w:r>
        <w:t xml:space="preserve">   half life    </w:t>
      </w:r>
      <w:r>
        <w:t xml:space="preserve">   radioactive element    </w:t>
      </w:r>
      <w:r>
        <w:t xml:space="preserve">   radioactive dating    </w:t>
      </w:r>
      <w:r>
        <w:t xml:space="preserve">   relative dating    </w:t>
      </w:r>
      <w:r>
        <w:t xml:space="preserve">   cast    </w:t>
      </w:r>
      <w:r>
        <w:t xml:space="preserve">   mold    </w:t>
      </w:r>
      <w:r>
        <w:t xml:space="preserve">   petrified fossil    </w:t>
      </w:r>
      <w:r>
        <w:t xml:space="preserve">   branching tree    </w:t>
      </w:r>
      <w:r>
        <w:t xml:space="preserve">   homologous structures    </w:t>
      </w:r>
      <w:r>
        <w:t xml:space="preserve">   Variation    </w:t>
      </w:r>
      <w:r>
        <w:t xml:space="preserve">   natural selection    </w:t>
      </w:r>
      <w:r>
        <w:t xml:space="preserve">   Scientific theory    </w:t>
      </w:r>
      <w:r>
        <w:t xml:space="preserve">   Evolution    </w:t>
      </w:r>
      <w:r>
        <w:t xml:space="preserve">   Adaptations    </w:t>
      </w:r>
      <w:r>
        <w:t xml:space="preserve">   Fossil    </w:t>
      </w:r>
      <w:r>
        <w:t xml:space="preserve">   Species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Adaptations</dc:title>
  <dcterms:created xsi:type="dcterms:W3CDTF">2021-10-12T13:51:58Z</dcterms:created>
  <dcterms:modified xsi:type="dcterms:W3CDTF">2021-10-12T13:51:58Z</dcterms:modified>
</cp:coreProperties>
</file>