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Adaptations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eats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eats other organisms, every trophic level except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symbiotic relationship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organism grows towards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turning or reacting to an external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symbiotic relationship in which one organism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close and long-term relationship between organisms that benefits at least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in which organisms with adaptations survive and reproduce, passing on the adaptation to their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makes its own food, the first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symbiotic relationship in which one organism benefits and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organism grows in the opposite direction of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organism responds to/grows towards things it is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break down dead or decaying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makes it 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 and Relationships</dc:title>
  <dcterms:created xsi:type="dcterms:W3CDTF">2021-10-11T00:37:47Z</dcterms:created>
  <dcterms:modified xsi:type="dcterms:W3CDTF">2021-10-11T00:37:47Z</dcterms:modified>
</cp:coreProperties>
</file>