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Adaptations for Gas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gas exchange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walls are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alveoli?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living organisms get bigger, their surface area: volume ratio gets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need a sufficient supply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shape is your alveoli?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easier because of the thickness of the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alveoli formed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things have fish adapted for gas exchange?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Alveoli make the lungs have a large _ _ _ _ _ _ _     _ _ _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Adaptations for Gas Exchange</dc:title>
  <dcterms:created xsi:type="dcterms:W3CDTF">2021-10-12T13:51:44Z</dcterms:created>
  <dcterms:modified xsi:type="dcterms:W3CDTF">2021-10-12T13:51:44Z</dcterms:modified>
</cp:coreProperties>
</file>