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Adaptations of Vultures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Vultures have flat feet and blunt .......... allowing them to walk on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................are curved and continue to grow throughout their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ring of feathers at the base of a vulture's neck acts as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..................is serrated and rough to scrape the meat off the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stomachs produce strong stomach ............. that destroy disease-causing bacteria.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Vultures do not have these on their heads or necks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Vultures feed on carcasses, preventing the spread of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Vultures fly at great heights.  They have excellent .................. that enables them to see objects on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structure that stores food in the vulture's throat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vulture's eye has two .................., one to give a wide angle view and the other magnifies the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of Vultures</dc:title>
  <dcterms:created xsi:type="dcterms:W3CDTF">2021-10-12T13:53:35Z</dcterms:created>
  <dcterms:modified xsi:type="dcterms:W3CDTF">2021-10-12T13:53:35Z</dcterms:modified>
</cp:coreProperties>
</file>