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 of a leaf</w:t>
      </w:r>
    </w:p>
    <w:p>
      <w:pPr>
        <w:pStyle w:val="Questions"/>
      </w:pPr>
      <w:r>
        <w:t xml:space="preserve">1. THGIL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OCPRTLASOHL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HIYETSOTSPSHNO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TMAASOT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LOHRLPLCHYO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GUADR LSCLE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XLEYM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MHEPOL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EADAISPL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OPGNES ALEYR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 of a leaf</dc:title>
  <dcterms:created xsi:type="dcterms:W3CDTF">2021-10-12T13:53:15Z</dcterms:created>
  <dcterms:modified xsi:type="dcterms:W3CDTF">2021-10-12T13:53:15Z</dcterms:modified>
</cp:coreProperties>
</file>