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Adapting Behavior</w:t>
      </w:r>
    </w:p>
    <w:p>
      <w:pPr>
        <w:pStyle w:val="Questions"/>
      </w:pPr>
      <w:r>
        <w:t xml:space="preserve">1. TUIILCDFF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OSLW OT WAMR 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TAETEENMMRP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EEILLXFB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EINLGARN LTSEY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UAVSLI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ULARA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BVEALR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ALCSYIHP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SCOIAL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LARSIOYT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EEIXTVCUE OFGNNUNCTII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YRONESS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Adapting Behavior</dc:title>
  <dcterms:created xsi:type="dcterms:W3CDTF">2021-10-12T13:51:41Z</dcterms:created>
  <dcterms:modified xsi:type="dcterms:W3CDTF">2021-10-12T13:51:41Z</dcterms:modified>
</cp:coreProperties>
</file>