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Adapting cutting services for each influencing factors.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growth patterns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Fine hair- surport 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growth patterns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Adapt 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elasticity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May affect timings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 careful using clippers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Sparse limited 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Wide toothed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Porosity &amp; hair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Techniques to suit hair 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Porosity &amp; hair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Detangling spray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Porosity &amp; hair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Coarse hair, product/tec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Porosity &amp; hair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Avoid razors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texture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Adapt technique/angle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texture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Take small 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classification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Limit 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Adapting cutting services for each influencing factors. </dc:title>
  <dcterms:created xsi:type="dcterms:W3CDTF">2021-10-10T23:42:32Z</dcterms:created>
  <dcterms:modified xsi:type="dcterms:W3CDTF">2021-10-10T23:42:32Z</dcterms:modified>
</cp:coreProperties>
</file>