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Adaptive Hybrid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temporary induced loss of sensation or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as an artificial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separates sterile field from non-sterile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 procedure designed to reduce proximal femoral fractures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shields against radiation exposure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worn in all areas of OR to contain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disease that affects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protective layer worn by surgical team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provides intraoperative imaging in a variety of examinations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rigid endoscope inserted through an incision for viewing inside the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sterile state where living pathogens are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replacement of hip with artificial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free from bacteria or other living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covering for the face to prevent inhalation of dangerous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special table used for orthopedic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specially trained to perform surgical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position of c-arm that gives the least exposure to operator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area between draped patient and instrument table in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surgical procedure to remove bony fragments from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narrow screw designed to enter and fix cortical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device using weights and pulley’s to align or immobilize a limb or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artificial regulator for cardiac rate and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worn on the hands to protect against bodily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creation of an artificial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free from germs or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responsible for integrity of sterile field in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procedure for removal of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artificial device to replace a missing body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 placed within the medullary cavity to reduce a fracture or stabilize a diseased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X-ray examination of the bile ducts, to locate obstructions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rod that is inserted into the femur to repair fractures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protective covering for shoes in the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procedure to break up kidney stones or calcifications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surgical fusion of one vertebrae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position of c-arm that gives the most exposure to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 screw used for internal fixation of proximal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stiffening of a joint by operative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surgical procedure replacing the knee with an artificial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procedure performed to alleviate pain caused by neural impingement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nurse who monitors and coordinates all activities in the 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Adaptive Hybrid #2</dc:title>
  <dcterms:created xsi:type="dcterms:W3CDTF">2021-10-11T00:37:34Z</dcterms:created>
  <dcterms:modified xsi:type="dcterms:W3CDTF">2021-10-11T00:37:34Z</dcterms:modified>
</cp:coreProperties>
</file>