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Adaptive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state of being included within a group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arises from a defect involving chromosome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that occurs when they body cant use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a person has recurrent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stature or small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developmental disorder of variable severity that is characterized by difficulty in social interaction and communication and by restricted or repetitive patterns of thought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modified ball game played as a variation of volleyball.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being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Affecting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term denoting a partial or total lack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Paralympic sport developed for blind or visually impaired players, in which a ball containing bells which make a sound when in motion is thrown at a goal at the opposing team's end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device that attract the residual limb with  the protective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Olympic style games for people with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Congenital abnormality characterized by missing or foreshortened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interruption in the blood supply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defect that occurs when the spine and spinal cord don't form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degenerative of joint cartilage, causes stiffness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chronic condition marked by persistent inattention, hyperactivity, and sometimes impulsivity.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or mental condition that limits a persons movements, senses,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Paralysis of the legs and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signs and symptoms of condition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sudden, uncontrolled electrical disturbance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or mental condition that limits a persons movements, senses,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unable to see because of injury, disease, or a congenital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Physical Activity</dc:title>
  <dcterms:created xsi:type="dcterms:W3CDTF">2021-10-12T13:52:57Z</dcterms:created>
  <dcterms:modified xsi:type="dcterms:W3CDTF">2021-10-12T13:52:57Z</dcterms:modified>
</cp:coreProperties>
</file>