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Adaptive 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types of spina bifida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ASD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Treatment of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types of CP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spina bifida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need to change an activity to fit your student?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DS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Levels are in the functional classifications of CP?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sport classification are there with CP?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one concern of spina bifida?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Symptom of type 2 diabetes?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acronym ID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10% of all 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causes brain injuries during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types of diabetes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Adaptive Physical Activity</dc:title>
  <dcterms:created xsi:type="dcterms:W3CDTF">2021-10-12T13:52:59Z</dcterms:created>
  <dcterms:modified xsi:type="dcterms:W3CDTF">2021-10-12T13:52:59Z</dcterms:modified>
</cp:coreProperties>
</file>