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Adaptive Reuse - How to Give Old Buildings New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fationable or cool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able to exist or occur together without conflict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about working with 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noun which means renovation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Sit, lie, or fall with one's arms and legs spread out in an ungainly or awkward 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also means survive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a calm attitude toward disappointment or difficulties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slope or slant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Arrange (laws or rules) into a systematic code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factory in which logs sawed into lumber by machine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Adaptive Reuse - How to Give Old Buildings New Life</dc:title>
  <dcterms:created xsi:type="dcterms:W3CDTF">2021-10-12T13:52:14Z</dcterms:created>
  <dcterms:modified xsi:type="dcterms:W3CDTF">2021-10-12T13:52:14Z</dcterms:modified>
</cp:coreProperties>
</file>