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Achashverosh    </w:t>
      </w:r>
      <w:r>
        <w:t xml:space="preserve">   Adar    </w:t>
      </w:r>
      <w:r>
        <w:t xml:space="preserve">   Esther    </w:t>
      </w:r>
      <w:r>
        <w:t xml:space="preserve">   Friedeker Rebbe    </w:t>
      </w:r>
      <w:r>
        <w:t xml:space="preserve">   Gragger    </w:t>
      </w:r>
      <w:r>
        <w:t xml:space="preserve">   Haman    </w:t>
      </w:r>
      <w:r>
        <w:t xml:space="preserve">   Matanot Laevyonim    </w:t>
      </w:r>
      <w:r>
        <w:t xml:space="preserve">   Megilla    </w:t>
      </w:r>
      <w:r>
        <w:t xml:space="preserve">   Mishloach Manot    </w:t>
      </w:r>
      <w:r>
        <w:t xml:space="preserve">   Mishte    </w:t>
      </w:r>
      <w:r>
        <w:t xml:space="preserve">   Mordechai    </w:t>
      </w:r>
      <w:r>
        <w:t xml:space="preserve">   Moshe    </w:t>
      </w:r>
      <w:r>
        <w:t xml:space="preserve">   Purim    </w:t>
      </w:r>
      <w:r>
        <w:t xml:space="preserve">   Rebbetzin    </w:t>
      </w:r>
      <w:r>
        <w:t xml:space="preserve">   Vashti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Adar</dc:title>
  <dcterms:created xsi:type="dcterms:W3CDTF">2021-10-11T00:37:37Z</dcterms:created>
  <dcterms:modified xsi:type="dcterms:W3CDTF">2021-10-11T00:37:37Z</dcterms:modified>
</cp:coreProperties>
</file>