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Ada's Violin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proud    </w:t>
      </w:r>
      <w:r>
        <w:t xml:space="preserve">   concert    </w:t>
      </w:r>
      <w:r>
        <w:t xml:space="preserve">   musicians    </w:t>
      </w:r>
      <w:r>
        <w:t xml:space="preserve">   confidence    </w:t>
      </w:r>
      <w:r>
        <w:t xml:space="preserve">   concerts    </w:t>
      </w:r>
      <w:r>
        <w:t xml:space="preserve">   lessons    </w:t>
      </w:r>
      <w:r>
        <w:t xml:space="preserve">   invaluable    </w:t>
      </w:r>
      <w:r>
        <w:t xml:space="preserve">   transformed    </w:t>
      </w:r>
      <w:r>
        <w:t xml:space="preserve">   inventing    </w:t>
      </w:r>
      <w:r>
        <w:t xml:space="preserve">   practice    </w:t>
      </w:r>
      <w:r>
        <w:t xml:space="preserve">   instruments    </w:t>
      </w:r>
      <w:r>
        <w:t xml:space="preserve">   zing    </w:t>
      </w:r>
      <w:r>
        <w:t xml:space="preserve">   gancheros    </w:t>
      </w:r>
      <w:r>
        <w:t xml:space="preserve">   trash    </w:t>
      </w:r>
      <w:r>
        <w:t xml:space="preserve">   Abuala    </w:t>
      </w:r>
      <w:r>
        <w:t xml:space="preserve">   paraguay    </w:t>
      </w:r>
      <w:r>
        <w:t xml:space="preserve">   orchestra    </w:t>
      </w:r>
      <w:r>
        <w:t xml:space="preserve">   recycled    </w:t>
      </w:r>
      <w:r>
        <w:t xml:space="preserve">   Violin    </w:t>
      </w:r>
      <w:r>
        <w:t xml:space="preserve">   Ada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Ada's Violin</dc:title>
  <dcterms:created xsi:type="dcterms:W3CDTF">2021-10-11T00:37:54Z</dcterms:created>
  <dcterms:modified xsi:type="dcterms:W3CDTF">2021-10-11T00:37:54Z</dcterms:modified>
</cp:coreProperties>
</file>