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Adat Reyim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Pickles and olive    </w:t>
      </w:r>
      <w:r>
        <w:t xml:space="preserve">   Preschool    </w:t>
      </w:r>
      <w:r>
        <w:t xml:space="preserve">   Religious School    </w:t>
      </w:r>
      <w:r>
        <w:t xml:space="preserve">   Shir Reyim    </w:t>
      </w:r>
      <w:r>
        <w:t xml:space="preserve">   Lefko    </w:t>
      </w:r>
      <w:r>
        <w:t xml:space="preserve">   Tzedekah    </w:t>
      </w:r>
      <w:r>
        <w:t xml:space="preserve">   Randi    </w:t>
      </w:r>
      <w:r>
        <w:t xml:space="preserve">   High Holidays    </w:t>
      </w:r>
      <w:r>
        <w:t xml:space="preserve">   Parsha    </w:t>
      </w:r>
      <w:r>
        <w:t xml:space="preserve">   Summer Camp    </w:t>
      </w:r>
      <w:r>
        <w:t xml:space="preserve">   Torah    </w:t>
      </w:r>
      <w:r>
        <w:t xml:space="preserve">   Karen    </w:t>
      </w:r>
      <w:r>
        <w:t xml:space="preserve">   Marilyn    </w:t>
      </w:r>
      <w:r>
        <w:t xml:space="preserve">   Andrea    </w:t>
      </w:r>
      <w:r>
        <w:t xml:space="preserve">   Bruce    </w:t>
      </w:r>
      <w:r>
        <w:t xml:space="preserve">   Shantel    </w:t>
      </w:r>
      <w:r>
        <w:t xml:space="preserve">   Stuart    </w:t>
      </w:r>
      <w:r>
        <w:t xml:space="preserve">   Therese    </w:t>
      </w:r>
      <w:r>
        <w:t xml:space="preserve">   Liz    </w:t>
      </w:r>
      <w:r>
        <w:t xml:space="preserve">   Rabbi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 Reyim Word Search</dc:title>
  <dcterms:created xsi:type="dcterms:W3CDTF">2021-10-12T13:52:34Z</dcterms:created>
  <dcterms:modified xsi:type="dcterms:W3CDTF">2021-10-12T13:52:34Z</dcterms:modified>
</cp:coreProperties>
</file>