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Add-Ons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Tvbracket    </w:t>
      </w:r>
      <w:r>
        <w:t xml:space="preserve">   Furniturecover    </w:t>
      </w:r>
      <w:r>
        <w:t xml:space="preserve">   Playballs    </w:t>
      </w:r>
      <w:r>
        <w:t xml:space="preserve">   Filtercartridge    </w:t>
      </w:r>
      <w:r>
        <w:t xml:space="preserve">   Sand    </w:t>
      </w:r>
      <w:r>
        <w:t xml:space="preserve">   Bbqcover    </w:t>
      </w:r>
      <w:r>
        <w:t xml:space="preserve">   Charcoal    </w:t>
      </w:r>
      <w:r>
        <w:t xml:space="preserve">   Extensionlead    </w:t>
      </w:r>
      <w:r>
        <w:t xml:space="preserve">   Printerink    </w:t>
      </w:r>
      <w:r>
        <w:t xml:space="preserve">   Bulb    </w:t>
      </w:r>
      <w:r>
        <w:t xml:space="preserve">   Opticalaudiocable    </w:t>
      </w:r>
      <w:r>
        <w:t xml:space="preserve">   Hdmicable    </w:t>
      </w:r>
      <w:r>
        <w:t xml:space="preserve">   Tvstand    </w:t>
      </w:r>
      <w:r>
        <w:t xml:space="preserve">   Batterywithclock    </w:t>
      </w:r>
      <w:r>
        <w:t xml:space="preserve">   Batterywithtoy    </w:t>
      </w:r>
      <w:r>
        <w:t xml:space="preserve">   Cameracase    </w:t>
      </w:r>
      <w:r>
        <w:t xml:space="preserve">   Screen protector    </w:t>
      </w:r>
      <w:r>
        <w:t xml:space="preserve">   Phonecase    </w:t>
      </w:r>
      <w:r>
        <w:t xml:space="preserve">   Memorycard    </w:t>
      </w:r>
      <w:r>
        <w:t xml:space="preserve">   Laptopbag    </w:t>
      </w:r>
      <w:r>
        <w:t xml:space="preserve">   Antivirus    </w:t>
      </w:r>
      <w:r>
        <w:t xml:space="preserve">   Office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Add-Ons</dc:title>
  <dcterms:created xsi:type="dcterms:W3CDTF">2021-10-11T00:38:06Z</dcterms:created>
  <dcterms:modified xsi:type="dcterms:W3CDTF">2021-10-11T00:38:06Z</dcterms:modified>
</cp:coreProperties>
</file>