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running, walking, cycling, skiing are types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seat was hard so I sat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you, please, after you - what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usually put this on my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can help you or represent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it important to keep safe when out and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that keeps it's babies in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we make a cake we use butter, sugar, eggs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either do this or that it's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American show called where cowboys ride bulls and do stunts on their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keep my money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back and white and read 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 you use to cut up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something you need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you but in to someones conversation you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we watch something we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animal that has a very good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important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spring the plants were covered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we all should give and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burglar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one of these to tighten a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cooking, painting, singing, yoga, craft are types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out and about it's best to keep your money close to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name for the colour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 my lawnmower in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hold the washing line up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we all entitled to 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leaves fall from the trees in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largest thing that grows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we write our appointments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mammal hangs upside down 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someone who is unkind to you several times on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1</dc:title>
  <dcterms:created xsi:type="dcterms:W3CDTF">2021-10-11T00:39:00Z</dcterms:created>
  <dcterms:modified xsi:type="dcterms:W3CDTF">2021-10-11T00:39:00Z</dcterms:modified>
</cp:coreProperties>
</file>