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Add -ES and -S School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voices    </w:t>
      </w:r>
      <w:r>
        <w:t xml:space="preserve">   foxes    </w:t>
      </w:r>
      <w:r>
        <w:t xml:space="preserve">   places    </w:t>
      </w:r>
      <w:r>
        <w:t xml:space="preserve">   peaches    </w:t>
      </w:r>
      <w:r>
        <w:t xml:space="preserve">   ashes    </w:t>
      </w:r>
      <w:r>
        <w:t xml:space="preserve">   benches    </w:t>
      </w:r>
      <w:r>
        <w:t xml:space="preserve">   branches    </w:t>
      </w:r>
      <w:r>
        <w:t xml:space="preserve">   brushes    </w:t>
      </w:r>
      <w:r>
        <w:t xml:space="preserve">   changes    </w:t>
      </w:r>
      <w:r>
        <w:t xml:space="preserve">   churches    </w:t>
      </w:r>
      <w:r>
        <w:t xml:space="preserve">   crashes    </w:t>
      </w:r>
      <w:r>
        <w:t xml:space="preserve">   ditches    </w:t>
      </w:r>
      <w:r>
        <w:t xml:space="preserve">   eyelashes    </w:t>
      </w:r>
      <w:r>
        <w:t xml:space="preserve">   gloves    </w:t>
      </w:r>
      <w:r>
        <w:t xml:space="preserve">   guesses    </w:t>
      </w:r>
      <w:r>
        <w:t xml:space="preserve">   horses    </w:t>
      </w:r>
      <w:r>
        <w:t xml:space="preserve">   kisses    </w:t>
      </w:r>
      <w:r>
        <w:t xml:space="preserve">   leashes    </w:t>
      </w:r>
      <w:r>
        <w:t xml:space="preserve">   mixes    </w:t>
      </w:r>
      <w:r>
        <w:t xml:space="preserve">   scratches    </w:t>
      </w:r>
      <w:r>
        <w:t xml:space="preserve">   sketches    </w:t>
      </w:r>
      <w:r>
        <w:t xml:space="preserve">   speeches    </w:t>
      </w:r>
      <w:r>
        <w:t xml:space="preserve">   splashes    </w:t>
      </w:r>
      <w:r>
        <w:t xml:space="preserve">   watches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 -ES and -S School Words</dc:title>
  <dcterms:created xsi:type="dcterms:W3CDTF">2021-10-11T00:37:32Z</dcterms:created>
  <dcterms:modified xsi:type="dcterms:W3CDTF">2021-10-11T00:37:32Z</dcterms:modified>
</cp:coreProperties>
</file>