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Cheesecake    </w:t>
      </w:r>
      <w:r>
        <w:t xml:space="preserve">   Cocktail    </w:t>
      </w:r>
      <w:r>
        <w:t xml:space="preserve">   Crab Legs    </w:t>
      </w:r>
      <w:r>
        <w:t xml:space="preserve">   Grand Patron    </w:t>
      </w:r>
      <w:r>
        <w:t xml:space="preserve">   Happy Hour    </w:t>
      </w:r>
      <w:r>
        <w:t xml:space="preserve">   Lg Beer    </w:t>
      </w:r>
      <w:r>
        <w:t xml:space="preserve">   Lg Wine    </w:t>
      </w:r>
      <w:r>
        <w:t xml:space="preserve">   Lob Dip    </w:t>
      </w:r>
      <w:r>
        <w:t xml:space="preserve">   Maine Tail    </w:t>
      </w:r>
      <w:r>
        <w:t xml:space="preserve">   Mega Drink    </w:t>
      </w:r>
      <w:r>
        <w:t xml:space="preserve">   Mussels    </w:t>
      </w:r>
      <w:r>
        <w:t xml:space="preserve">   Overboard    </w:t>
      </w:r>
      <w:r>
        <w:t xml:space="preserve">   Pizza    </w:t>
      </w:r>
      <w:r>
        <w:t xml:space="preserve">   Premium Side    </w:t>
      </w:r>
      <w:r>
        <w:t xml:space="preserve">   Sampler    </w:t>
      </w:r>
      <w:r>
        <w:t xml:space="preserve">   Sweet Chili    </w:t>
      </w:r>
      <w:r>
        <w:t xml:space="preserve">   TS Long Island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Ons</dc:title>
  <dcterms:created xsi:type="dcterms:W3CDTF">2021-10-11T00:38:42Z</dcterms:created>
  <dcterms:modified xsi:type="dcterms:W3CDTF">2021-10-11T00:38:42Z</dcterms:modified>
</cp:coreProperties>
</file>