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Add, Subtract, Multiply, and Divide 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ninety eight thousandths    </w:t>
      </w:r>
      <w:r>
        <w:t xml:space="preserve">   thirty and six tenths    </w:t>
      </w:r>
      <w:r>
        <w:t xml:space="preserve">   six tenths    </w:t>
      </w:r>
      <w:r>
        <w:t xml:space="preserve">   sixty four hundredths    </w:t>
      </w:r>
      <w:r>
        <w:t xml:space="preserve">   ninety and three tenths    </w:t>
      </w:r>
      <w:r>
        <w:t xml:space="preserve">   seven and five tenths    </w:t>
      </w:r>
      <w:r>
        <w:t xml:space="preserve">   three and one third    </w:t>
      </w:r>
      <w:r>
        <w:t xml:space="preserve">   seven and four sevenths    </w:t>
      </w:r>
      <w:r>
        <w:t xml:space="preserve">   one twelfth    </w:t>
      </w:r>
      <w:r>
        <w:t xml:space="preserve">   five twenty eighths    </w:t>
      </w:r>
      <w:r>
        <w:t xml:space="preserve">   one and two thirds    </w:t>
      </w:r>
      <w:r>
        <w:t xml:space="preserve">   eight    </w:t>
      </w:r>
      <w:r>
        <w:t xml:space="preserve">   two and three fourths    </w:t>
      </w:r>
      <w:r>
        <w:t xml:space="preserve">   three sixteenths    </w:t>
      </w:r>
      <w:r>
        <w:t xml:space="preserve">   one and three sevenths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Add, Subtract, Multiply, and Divide Rational Numbers</dc:title>
  <dcterms:created xsi:type="dcterms:W3CDTF">2021-10-11T00:38:23Z</dcterms:created>
  <dcterms:modified xsi:type="dcterms:W3CDTF">2021-10-11T00:38:23Z</dcterms:modified>
</cp:coreProperties>
</file>