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 Suffix "ED"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SNAPPED    </w:t>
      </w:r>
      <w:r>
        <w:t xml:space="preserve">   MOVED    </w:t>
      </w:r>
      <w:r>
        <w:t xml:space="preserve">   MELTED    </w:t>
      </w:r>
      <w:r>
        <w:t xml:space="preserve">   NAMED    </w:t>
      </w:r>
      <w:r>
        <w:t xml:space="preserve">   CLEANED    </w:t>
      </w:r>
      <w:r>
        <w:t xml:space="preserve">   STIRRED    </w:t>
      </w:r>
      <w:r>
        <w:t xml:space="preserve">   RACED    </w:t>
      </w:r>
      <w:r>
        <w:t xml:space="preserve">   SHOWED    </w:t>
      </w:r>
      <w:r>
        <w:t xml:space="preserve">   BEGGED    </w:t>
      </w:r>
      <w:r>
        <w:t xml:space="preserve">   MARCHED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Suffix "ED" Find a Word</dc:title>
  <dcterms:created xsi:type="dcterms:W3CDTF">2021-10-11T00:38:04Z</dcterms:created>
  <dcterms:modified xsi:type="dcterms:W3CDTF">2021-10-11T00:38:04Z</dcterms:modified>
</cp:coreProperties>
</file>