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all first letters and you'll get your birthday present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are all traveling through, year after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letter of the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warmest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is your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can climb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 feel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Eve bite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colour of the leading biker in the Tour de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you can build with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like to get before you leave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love to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all first letters and you'll get your birthday present !</dc:title>
  <dcterms:created xsi:type="dcterms:W3CDTF">2021-10-11T00:38:40Z</dcterms:created>
  <dcterms:modified xsi:type="dcterms:W3CDTF">2021-10-11T00:38:40Z</dcterms:modified>
</cp:coreProperties>
</file>