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and Subtract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26.75 - 26.36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19.4 + 24.2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17.9 + 19.4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8.9 - 8.1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0.5 + 0.3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1.58 + 13.6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9.1 - 3.5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8.7 + 3.8 + 12.3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14.8 − 9.7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54.39 +21.7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53.79 - 27.88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7.1 + 3.63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63.11 - 39.69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3.305 + 1.7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4.79 + 0.4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3.6 -  0.43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9.8 − 7.1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10.8 − 4.73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10.9 - 6.1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13.7 + 3.2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and Subtract Decimals</dc:title>
  <dcterms:created xsi:type="dcterms:W3CDTF">2021-10-11T00:38:28Z</dcterms:created>
  <dcterms:modified xsi:type="dcterms:W3CDTF">2021-10-11T00:38:28Z</dcterms:modified>
</cp:coreProperties>
</file>