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 to 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regulates what light hits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look into when you have a microscope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like the Golgi body in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like the roads in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area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does the eye piece zoom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10x power on a microscope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like the storage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40x power in a microscope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like the power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like a nucleus in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connects the the eye piece to the nose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like the border of a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to cell crossword</dc:title>
  <dcterms:created xsi:type="dcterms:W3CDTF">2021-10-11T00:37:42Z</dcterms:created>
  <dcterms:modified xsi:type="dcterms:W3CDTF">2021-10-11T00:37:42Z</dcterms:modified>
</cp:coreProperties>
</file>