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Added Sugars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Raw Sugar    </w:t>
      </w:r>
      <w:r>
        <w:t xml:space="preserve">   Molasses    </w:t>
      </w:r>
      <w:r>
        <w:t xml:space="preserve">   Sucrose    </w:t>
      </w:r>
      <w:r>
        <w:t xml:space="preserve">   Glucose-Fructose    </w:t>
      </w:r>
      <w:r>
        <w:t xml:space="preserve">   Corn Syrup    </w:t>
      </w:r>
      <w:r>
        <w:t xml:space="preserve">   Maple Syrup    </w:t>
      </w:r>
      <w:r>
        <w:t xml:space="preserve">   Brown Sugar    </w:t>
      </w:r>
      <w:r>
        <w:t xml:space="preserve">   Honey    </w:t>
      </w:r>
      <w:r>
        <w:t xml:space="preserve">   Simple Sugar    </w:t>
      </w:r>
      <w:r>
        <w:t xml:space="preserve">   Cane Sugar    </w:t>
      </w:r>
      <w:r>
        <w:t xml:space="preserve">   Dextrose    </w:t>
      </w:r>
      <w:r>
        <w:t xml:space="preserve">   Agave    </w:t>
      </w:r>
      <w:r>
        <w:t xml:space="preserve">   Fructose    </w:t>
      </w:r>
      <w:r>
        <w:t xml:space="preserve">   Glucose    </w:t>
      </w:r>
      <w:r>
        <w:t xml:space="preserve">   Maltose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Added Sugars</dc:title>
  <dcterms:created xsi:type="dcterms:W3CDTF">2021-10-11T00:39:09Z</dcterms:created>
  <dcterms:modified xsi:type="dcterms:W3CDTF">2021-10-11T00:39:09Z</dcterms:modified>
</cp:coreProperties>
</file>