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Adderall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disease does Adderall medicate?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form of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Likely cause of death if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hours does a extended release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 that is taken to alleviate ADHD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Street name for Adderall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Stimulant that makes up Adderall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Physiological effect that effects your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brand name for Adderall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Behavioral effect boosted when taking Adderall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people with ADHD, _________ intake is 5-60mg daily.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hours does a instant release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mg daily that is recommended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Adderall</dc:title>
  <dcterms:created xsi:type="dcterms:W3CDTF">2021-10-11T00:38:19Z</dcterms:created>
  <dcterms:modified xsi:type="dcterms:W3CDTF">2021-10-11T00:38:19Z</dcterms:modified>
</cp:coreProperties>
</file>