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Syringes    </w:t>
      </w:r>
      <w:r>
        <w:t xml:space="preserve">   Rig    </w:t>
      </w:r>
      <w:r>
        <w:t xml:space="preserve">   Bellringer    </w:t>
      </w:r>
      <w:r>
        <w:t xml:space="preserve">   Thirteenstep    </w:t>
      </w:r>
      <w:r>
        <w:t xml:space="preserve">   Rehab romance    </w:t>
      </w:r>
      <w:r>
        <w:t xml:space="preserve">   Suboxone    </w:t>
      </w:r>
      <w:r>
        <w:t xml:space="preserve">   Crack    </w:t>
      </w:r>
      <w:r>
        <w:t xml:space="preserve">   Narcan    </w:t>
      </w:r>
      <w:r>
        <w:t xml:space="preserve">   Abscess    </w:t>
      </w:r>
      <w:r>
        <w:t xml:space="preserve">   Stealing from walmart    </w:t>
      </w:r>
      <w:r>
        <w:t xml:space="preserve">   Methlab    </w:t>
      </w:r>
      <w:r>
        <w:t xml:space="preserve">   Relapse    </w:t>
      </w:r>
      <w:r>
        <w:t xml:space="preserve">   Overdose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</dc:title>
  <dcterms:created xsi:type="dcterms:W3CDTF">2021-10-11T00:38:52Z</dcterms:created>
  <dcterms:modified xsi:type="dcterms:W3CDTF">2021-10-11T00:38:52Z</dcterms:modified>
</cp:coreProperties>
</file>