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Addiction/Recovery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Change    </w:t>
      </w:r>
      <w:r>
        <w:t xml:space="preserve">   Dependence    </w:t>
      </w:r>
      <w:r>
        <w:t xml:space="preserve">   Disease    </w:t>
      </w:r>
      <w:r>
        <w:t xml:space="preserve">   Faith    </w:t>
      </w:r>
      <w:r>
        <w:t xml:space="preserve">   Hopeful    </w:t>
      </w:r>
      <w:r>
        <w:t xml:space="preserve">   Meetings    </w:t>
      </w:r>
      <w:r>
        <w:t xml:space="preserve">   Misunderstood    </w:t>
      </w:r>
      <w:r>
        <w:t xml:space="preserve">   Obsession    </w:t>
      </w:r>
      <w:r>
        <w:t xml:space="preserve">   Recovery    </w:t>
      </w:r>
      <w:r>
        <w:t xml:space="preserve">   Serenity Prayer    </w:t>
      </w:r>
      <w:r>
        <w:t xml:space="preserve">   Sober    </w:t>
      </w:r>
      <w:r>
        <w:t xml:space="preserve">   Spirtuality    </w:t>
      </w:r>
      <w:r>
        <w:t xml:space="preserve">   Sponsor    </w:t>
      </w:r>
      <w:r>
        <w:t xml:space="preserve">   Stigma    </w:t>
      </w:r>
      <w:r>
        <w:t xml:space="preserve">   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Addiction/Recovery</dc:title>
  <dcterms:created xsi:type="dcterms:W3CDTF">2021-10-12T13:53:51Z</dcterms:created>
  <dcterms:modified xsi:type="dcterms:W3CDTF">2021-10-12T13:53:51Z</dcterms:modified>
</cp:coreProperties>
</file>