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Mild stimulant drug found in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drug is derived from an evergreen tree and can be used as a stimulant or depressant?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slang name for ecstasy has the same name as a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number 1 cause of relapse?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Marijuana causes damage to your short-term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addictive drug found in tobacco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Once addicted, which drug is hardest to withdraw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drugs cause damage to this organ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stage of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drug can cause a person to see or hear things that are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Chewing tobacco can cause this type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____ stages of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drug is considered an athletic performance enahncer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Everyday 1,200 people die from disease caused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drug can be very damaging to the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2021-10-11T00:38:48Z</dcterms:created>
  <dcterms:modified xsi:type="dcterms:W3CDTF">2021-10-11T00:38:48Z</dcterms:modified>
</cp:coreProperties>
</file>