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powerful and strong desire/urge for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long-acting opiate (synthetically produced)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stigmatizing slang term for an individual with an addictive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cancer-causing chemical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Sedatives that act on the Central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Refraining from further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drug's ability to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use to control physiological processes that are normally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Therapy using one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produced naturally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featuring medically significant symtoms that often have a known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2021-10-11T00:38:50Z</dcterms:created>
  <dcterms:modified xsi:type="dcterms:W3CDTF">2021-10-11T00:38:50Z</dcterms:modified>
</cp:coreProperties>
</file>