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p>
      <w:pPr>
        <w:pStyle w:val="Questions"/>
      </w:pPr>
      <w:r>
        <w:t xml:space="preserve">1. IDINACDOT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EBANSTNCEI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AOCSLCOHLI YNNOMUSOA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ONDPEANZIIEEBZ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DOOBL HLCLOAO ELEVL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AFEENIFC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NGOINARCEC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RSSEST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NOCLSOUIMP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ENALDI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PIOSDRENES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OITOINXDFEICAT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TLEHANO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HOERIPUA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TABHI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2021-10-11T00:38:39Z</dcterms:created>
  <dcterms:modified xsi:type="dcterms:W3CDTF">2021-10-11T00:38:39Z</dcterms:modified>
</cp:coreProperties>
</file>