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Addiction is ________________, meaning it gets worse with continued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____________ _____________ can be a sign of an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addiction may ___________ a lot more or less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 behviors such as __________ _____ ___________ may be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Addiction is _______________ at any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 occurs when a person does not take a substance and then experiences unpleasant symptoms.  This can be life threatening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Addicts and their families may feel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in ____________ may be an indicator of an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Addiction is a ___________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affected developes a _______________, meaning the addicts needs to use more and more to reach desired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with an addiction may experience ____________ loss or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___________ condition, meaning it does not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with an addiction will always be subject to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2021-10-11T00:38:48Z</dcterms:created>
  <dcterms:modified xsi:type="dcterms:W3CDTF">2021-10-11T00:38:48Z</dcterms:modified>
</cp:coreProperties>
</file>