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Addicted    </w:t>
      </w:r>
      <w:r>
        <w:t xml:space="preserve">   Alcohol    </w:t>
      </w:r>
      <w:r>
        <w:t xml:space="preserve">   Blackout    </w:t>
      </w:r>
      <w:r>
        <w:t xml:space="preserve">   Boredom    </w:t>
      </w:r>
      <w:r>
        <w:t xml:space="preserve">   Chills    </w:t>
      </w:r>
      <w:r>
        <w:t xml:space="preserve">   Contemplation    </w:t>
      </w:r>
      <w:r>
        <w:t xml:space="preserve">   Death    </w:t>
      </w:r>
      <w:r>
        <w:t xml:space="preserve">   Depression    </w:t>
      </w:r>
      <w:r>
        <w:t xml:space="preserve">   Drink    </w:t>
      </w:r>
      <w:r>
        <w:t xml:space="preserve">   Drugs    </w:t>
      </w:r>
      <w:r>
        <w:t xml:space="preserve">   High    </w:t>
      </w:r>
      <w:r>
        <w:t xml:space="preserve">   Loneliness    </w:t>
      </w:r>
      <w:r>
        <w:t xml:space="preserve">   Recovery    </w:t>
      </w:r>
      <w:r>
        <w:t xml:space="preserve">   Relapse    </w:t>
      </w:r>
      <w:r>
        <w:t xml:space="preserve">   Sober    </w:t>
      </w:r>
      <w:r>
        <w:t xml:space="preserve">   Stress    </w:t>
      </w:r>
      <w:r>
        <w:t xml:space="preserve">   Support    </w:t>
      </w:r>
      <w:r>
        <w:t xml:space="preserve">   Temptation    </w:t>
      </w:r>
      <w:r>
        <w:t xml:space="preserve">   Triggers    </w:t>
      </w:r>
      <w:r>
        <w:t xml:space="preserve">   Urges    </w:t>
      </w:r>
      <w:r>
        <w:t xml:space="preserve">   Withdrawl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2021-10-11T00:38:53Z</dcterms:created>
  <dcterms:modified xsi:type="dcterms:W3CDTF">2021-10-11T00:38:53Z</dcterms:modified>
</cp:coreProperties>
</file>