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Addiction</w:t>
      </w:r>
    </w:p>
    <w:p>
      <w:pPr>
        <w:pStyle w:val="Questions"/>
      </w:pPr>
      <w:r>
        <w:t xml:space="preserve">1. NOAIDDICT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PENDNDEECY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RYGNEE RIKDN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NEHOIR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DTSSEOIR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IHBTA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CSTTRIEGEA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ABOCCOT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OALOLCH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EXCISEER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Addiction</dc:title>
  <dcterms:created xsi:type="dcterms:W3CDTF">2021-10-11T00:38:58Z</dcterms:created>
  <dcterms:modified xsi:type="dcterms:W3CDTF">2021-10-11T00:38:58Z</dcterms:modified>
</cp:coreProperties>
</file>