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Addiction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that could be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can't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without a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do every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bigger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money to try and make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form of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a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needs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</dc:title>
  <dcterms:created xsi:type="dcterms:W3CDTF">2021-10-11T00:39:05Z</dcterms:created>
  <dcterms:modified xsi:type="dcterms:W3CDTF">2021-10-11T00:39:05Z</dcterms:modified>
</cp:coreProperties>
</file>