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Planning    </w:t>
      </w:r>
      <w:r>
        <w:t xml:space="preserve">   Exercise    </w:t>
      </w:r>
      <w:r>
        <w:t xml:space="preserve">   Dreams    </w:t>
      </w:r>
      <w:r>
        <w:t xml:space="preserve">   Happiness    </w:t>
      </w:r>
      <w:r>
        <w:t xml:space="preserve">   Control    </w:t>
      </w:r>
      <w:r>
        <w:t xml:space="preserve">   Sponsor    </w:t>
      </w:r>
      <w:r>
        <w:t xml:space="preserve">   Therapy    </w:t>
      </w:r>
      <w:r>
        <w:t xml:space="preserve">   First Step Home    </w:t>
      </w:r>
      <w:r>
        <w:t xml:space="preserve">   Forgiveness    </w:t>
      </w:r>
      <w:r>
        <w:t xml:space="preserve">   Surrender    </w:t>
      </w:r>
      <w:r>
        <w:t xml:space="preserve">   Communication    </w:t>
      </w:r>
      <w:r>
        <w:t xml:space="preserve">   Commitment    </w:t>
      </w:r>
      <w:r>
        <w:t xml:space="preserve">   Stability    </w:t>
      </w:r>
      <w:r>
        <w:t xml:space="preserve">   Help    </w:t>
      </w:r>
      <w:r>
        <w:t xml:space="preserve">   Lifestyle    </w:t>
      </w:r>
      <w:r>
        <w:t xml:space="preserve">   Willingness    </w:t>
      </w:r>
      <w:r>
        <w:t xml:space="preserve">   Meditation    </w:t>
      </w:r>
      <w:r>
        <w:t xml:space="preserve">   Boundaries    </w:t>
      </w:r>
      <w:r>
        <w:t xml:space="preserve">   Medication    </w:t>
      </w:r>
      <w:r>
        <w:t xml:space="preserve">   Acceptance    </w:t>
      </w:r>
      <w:r>
        <w:t xml:space="preserve">   Goals    </w:t>
      </w:r>
      <w:r>
        <w:t xml:space="preserve">   Patience    </w:t>
      </w:r>
      <w:r>
        <w:t xml:space="preserve">   Procrastination    </w:t>
      </w:r>
      <w:r>
        <w:t xml:space="preserve">   Treatment    </w:t>
      </w:r>
      <w:r>
        <w:t xml:space="preserve">   Nervous    </w:t>
      </w:r>
      <w:r>
        <w:t xml:space="preserve">   Think    </w:t>
      </w:r>
      <w:r>
        <w:t xml:space="preserve">   Enjoy    </w:t>
      </w:r>
      <w:r>
        <w:t xml:space="preserve">   Learning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2021-10-11T00:39:23Z</dcterms:created>
  <dcterms:modified xsi:type="dcterms:W3CDTF">2021-10-11T00:39:23Z</dcterms:modified>
</cp:coreProperties>
</file>