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p>
      <w:pPr>
        <w:pStyle w:val="Questions"/>
      </w:pPr>
      <w:r>
        <w:t xml:space="preserve">1. NMATLE HTLHEA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ETMIOSNO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NHYOTSE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UCYCTITIBLONAA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NTENETMCTON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REBOS SUPORTP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AGLLSE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HASPNSEPI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NOVSERIESGF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IODCTNAID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SCOHA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SRALEPE PROINEVENT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FSEL AECR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FELS SMEETE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TTURS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IRONTPUYTOP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ROSOPSN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UBASIDRENO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WEYAGTA UDGR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DNNECICFOE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SEGMNITE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LAPSE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ROEBSYIT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AEMCLHIC YENDNDPCEE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NEITIANTP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2021-11-23T03:41:16Z</dcterms:created>
  <dcterms:modified xsi:type="dcterms:W3CDTF">2021-11-23T03:41:16Z</dcterms:modified>
</cp:coreProperties>
</file>