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Addiction    </w:t>
      </w:r>
      <w:r>
        <w:t xml:space="preserve">   Angry    </w:t>
      </w:r>
      <w:r>
        <w:t xml:space="preserve">   Ask    </w:t>
      </w:r>
      <w:r>
        <w:t xml:space="preserve">   Babysteps    </w:t>
      </w:r>
      <w:r>
        <w:t xml:space="preserve">   Bad    </w:t>
      </w:r>
      <w:r>
        <w:t xml:space="preserve">   Beginnings    </w:t>
      </w:r>
      <w:r>
        <w:t xml:space="preserve">   Communication    </w:t>
      </w:r>
      <w:r>
        <w:t xml:space="preserve">   Community    </w:t>
      </w:r>
      <w:r>
        <w:t xml:space="preserve">   Determination    </w:t>
      </w:r>
      <w:r>
        <w:t xml:space="preserve">   Endings    </w:t>
      </w:r>
      <w:r>
        <w:t xml:space="preserve">   Fail    </w:t>
      </w:r>
      <w:r>
        <w:t xml:space="preserve">   Faith    </w:t>
      </w:r>
      <w:r>
        <w:t xml:space="preserve">   Family    </w:t>
      </w:r>
      <w:r>
        <w:t xml:space="preserve">   Found    </w:t>
      </w:r>
      <w:r>
        <w:t xml:space="preserve">   Friends    </w:t>
      </w:r>
      <w:r>
        <w:t xml:space="preserve">   Guilt    </w:t>
      </w:r>
      <w:r>
        <w:t xml:space="preserve">   Happiness    </w:t>
      </w:r>
      <w:r>
        <w:t xml:space="preserve">   Help    </w:t>
      </w:r>
      <w:r>
        <w:t xml:space="preserve">   Honesty    </w:t>
      </w:r>
      <w:r>
        <w:t xml:space="preserve">   Hope    </w:t>
      </w:r>
      <w:r>
        <w:t xml:space="preserve">   Life    </w:t>
      </w:r>
      <w:r>
        <w:t xml:space="preserve">   Live    </w:t>
      </w:r>
      <w:r>
        <w:t xml:space="preserve">   Lonely    </w:t>
      </w:r>
      <w:r>
        <w:t xml:space="preserve">   Lost    </w:t>
      </w:r>
      <w:r>
        <w:t xml:space="preserve">   Need    </w:t>
      </w:r>
      <w:r>
        <w:t xml:space="preserve">   New    </w:t>
      </w:r>
      <w:r>
        <w:t xml:space="preserve">   Old    </w:t>
      </w:r>
      <w:r>
        <w:t xml:space="preserve">   Recovery    </w:t>
      </w:r>
      <w:r>
        <w:t xml:space="preserve">   Regret    </w:t>
      </w:r>
      <w:r>
        <w:t xml:space="preserve">   Resources    </w:t>
      </w:r>
      <w:r>
        <w:t xml:space="preserve">   Sadness    </w:t>
      </w:r>
      <w:r>
        <w:t xml:space="preserve">   Shame    </w:t>
      </w:r>
      <w:r>
        <w:t xml:space="preserve">   Suceed    </w:t>
      </w:r>
      <w:r>
        <w:t xml:space="preserve">   Support    </w:t>
      </w:r>
      <w:r>
        <w:t xml:space="preserve">   Try    </w:t>
      </w:r>
      <w:r>
        <w:t xml:space="preserve">   Win    </w:t>
      </w:r>
      <w:r>
        <w:t xml:space="preserve">   Wreck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</dc:title>
  <dcterms:created xsi:type="dcterms:W3CDTF">2021-10-11T00:37:52Z</dcterms:created>
  <dcterms:modified xsi:type="dcterms:W3CDTF">2021-10-11T00:37:52Z</dcterms:modified>
</cp:coreProperties>
</file>