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Clinic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Drug Screen    </w:t>
      </w:r>
      <w:r>
        <w:t xml:space="preserve">   No Show    </w:t>
      </w:r>
      <w:r>
        <w:t xml:space="preserve">   Vivitrol    </w:t>
      </w:r>
      <w:r>
        <w:t xml:space="preserve">   crack pipe    </w:t>
      </w:r>
      <w:r>
        <w:t xml:space="preserve">   lawson    </w:t>
      </w:r>
      <w:r>
        <w:t xml:space="preserve">   Resource    </w:t>
      </w:r>
      <w:r>
        <w:t xml:space="preserve">   caring    </w:t>
      </w:r>
      <w:r>
        <w:t xml:space="preserve">   Stinker    </w:t>
      </w:r>
      <w:r>
        <w:t xml:space="preserve">   urine    </w:t>
      </w:r>
      <w:r>
        <w:t xml:space="preserve">   Grace    </w:t>
      </w:r>
      <w:r>
        <w:t xml:space="preserve">   Hell    </w:t>
      </w:r>
      <w:r>
        <w:t xml:space="preserve">   different    </w:t>
      </w:r>
      <w:r>
        <w:t xml:space="preserve">   fun    </w:t>
      </w:r>
      <w:r>
        <w:t xml:space="preserve">   cocaine    </w:t>
      </w:r>
      <w:r>
        <w:t xml:space="preserve">   Cannabis    </w:t>
      </w:r>
      <w:r>
        <w:t xml:space="preserve">   adderall    </w:t>
      </w:r>
      <w:r>
        <w:t xml:space="preserve">   Appointment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Clinic</dc:title>
  <dcterms:created xsi:type="dcterms:W3CDTF">2021-10-11T00:38:55Z</dcterms:created>
  <dcterms:modified xsi:type="dcterms:W3CDTF">2021-10-11T00:38:55Z</dcterms:modified>
</cp:coreProperties>
</file>