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mood-altering drugs that interferes with/or has a negative effect on a person's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have to use more and more of a substance to get an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used with alcohol what substance increase euphoria?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drug can increase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Psychological defense mechanism that protects people from seeing the harsh realities of their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typically the opposite effect of effect produced by the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in which the user replaces their primary drug with a secondary drug that is not cross-tolerant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naturally occurring chemicals in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primary drug and secondary drug have very similar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describes when a person uses substances over a long period of time (not addiction)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occurs when individuals use a primary drug and one or more secondary drug, frequently taking depressants and stimulants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describes a situation in which the body becomes extremely sensitive to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drug can promote a calming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drug can reduce anxiety?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Drugs can cause an _________ in neurotransmitter levels.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Cross word</dc:title>
  <dcterms:created xsi:type="dcterms:W3CDTF">2022-01-05T03:34:02Z</dcterms:created>
  <dcterms:modified xsi:type="dcterms:W3CDTF">2022-01-05T03:34:02Z</dcterms:modified>
</cp:coreProperties>
</file>